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Парфенова Николая Ивановича,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Парфенов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Крылова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Парфенов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Парфенова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Парфенова Николая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eastAsia="Times New Roman" w:hAnsi="Times New Roman" w:cs="Times New Roman"/>
          <w:sz w:val="28"/>
          <w:szCs w:val="28"/>
        </w:rPr>
        <w:t>с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